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健身习惯和生活方式对高教社区老年人生活质量和体质健康的影响</w:t>
      </w:r>
    </w:p>
    <w:p>
      <w:r>
        <w:rPr>
          <w:rFonts w:ascii="宋体" w:hAnsi="宋体" w:eastAsia="宋体"/>
          <w:sz w:val="24"/>
        </w:rPr>
        <w:t>单威著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健身习惯和生活方式对高教社区老年人生活质量和体质健康的影响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本书出售、求购地址：https://www.jiaokey.com/book/detail/14152887.html</w:t>
      </w:r>
    </w:p>
    <w:p>
      <w:r>
        <w:t>更多相关图书推荐：https://www.jiaokey.com</w:t>
      </w:r>
    </w:p>
    <w:p>
      <w:r>
        <w:t>单威著 其他作品：https://www.jiaokey.com/tag/单威著.html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关键词搜索：https://www.jiaokey.com/tag/健身习惯和生活方式对高教社区老年人生活质量和体质健康的影响.html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