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颈动脉超声入门  超声入门20元书系</w:t>
      </w:r>
    </w:p>
    <w:p>
      <w:r>
        <w:rPr>
          <w:rFonts w:ascii="宋体" w:hAnsi="宋体" w:eastAsia="宋体"/>
          <w:sz w:val="24"/>
        </w:rPr>
        <w:t>孙心平主译；古幡博原著者；杨天斗总主译；张缙熙总译审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颈动脉超声入门  超声入门20元书系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孙心平主译；古幡博原著者；杨天斗总主译；张缙熙总译审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本书出售、求购地址：https://www.jiaokey.com/book/detail/14152867.html</w:t>
      </w:r>
    </w:p>
    <w:p>
      <w:r>
        <w:t>更多相关图书推荐：https://www.jiaokey.com</w:t>
      </w:r>
    </w:p>
    <w:p>
      <w:r>
        <w:t>孙心平主译；古幡博原著者；杨天斗总主译；张缙熙总译审 其他作品：https://www.jiaokey.com/tag/孙心平主译；古幡博原著者；杨天斗总主译；张缙熙总译审.html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关键词搜索：https://www.jiaokey.com/tag/颈动脉超声入门  超声入门20元书系.html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