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书名：护理学（中级）考试10日通关特训</w:t>
      </w:r>
    </w:p>
    <w:p>
      <w:r>
        <w:t>作者：尹安春主编；尹安春，郭慧芳，贾立红，张淑萍等编委</w:t>
      </w:r>
    </w:p>
    <w:p>
      <w:r>
        <w:t>出版社：北京:中国医药科技出版社,2016.01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护理学（中级）考试10日通关特训 评论地址：https://www.jiaokey.com/book/detail/14152859.html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