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书名：神经免疫性疾病新进展</w:t>
      </w:r>
    </w:p>
    <w:p>
      <w:r>
        <w:t>作者：胡学强主编</w:t>
      </w:r>
    </w:p>
    <w:p>
      <w:r>
        <w:t>出版社：广州:中山大学出版社,2016.03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神经免疫性疾病新进展 评论地址：https://www.jiaokey.com/book/detail/14152807.html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