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医学计量检测与校准</w:t>
      </w:r>
    </w:p>
    <w:p>
      <w:r>
        <w:rPr>
          <w:rFonts w:ascii="宋体" w:hAnsi="宋体" w:eastAsia="宋体"/>
          <w:sz w:val="24"/>
        </w:rPr>
        <w:t>申广浩，王长军，郭伟主编；栗文彬，罗二平总主编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医学计量检测与校准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申广浩，王长军，郭伟主编；栗文彬，罗二平总主编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本书出售、求购地址：https://www.jiaokey.com/book/detail/14152800.html</w:t>
      </w:r>
    </w:p>
    <w:p>
      <w:r>
        <w:t>更多相关图书推荐：https://www.jiaokey.com</w:t>
      </w:r>
    </w:p>
    <w:p>
      <w:r>
        <w:t>申广浩，王长军，郭伟主编；栗文彬，罗二平总主编 其他作品：https://www.jiaokey.com/tag/申广浩，王长军，郭伟主编；栗文彬，罗二平总主编.html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关键词搜索：https://www.jiaokey.com/tag/医学计量检测与校准.html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