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上  台湾女作家描绘的人生  第2版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上  台湾女作家描绘的人生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本书出售、求购地址：https://www.jiaokey.com/book/detail/14152781.html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上  台湾女作家描绘的人生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