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音乐教室必备丛书  京胡基础教程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音乐教室必备丛书  京胡基础教程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本书出售、求购地址：https://www.jiaokey.com/book/detail/14152777.html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关键词搜索：https://www.jiaokey.com/tag/音乐教室必备丛书  京胡基础教程.html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