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魅力史  激发欲望与视觉征服的艺术</w:t>
      </w:r>
    </w:p>
    <w:p>
      <w:r>
        <w:rPr>
          <w:rFonts w:ascii="宋体" w:hAnsi="宋体" w:eastAsia="宋体"/>
          <w:sz w:val="24"/>
        </w:rPr>
        <w:t>（美）弗吉尼娅·波斯特莱尔著；高洁译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魅力史  激发欲望与视觉征服的艺术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（美）弗吉尼娅·波斯特莱尔著；高洁译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本书出售、求购地址：https://www.jiaokey.com/book/detail/14152759.html</w:t>
      </w:r>
    </w:p>
    <w:p>
      <w:r>
        <w:t>更多相关图书推荐：https://www.jiaokey.com</w:t>
      </w:r>
    </w:p>
    <w:p>
      <w:r>
        <w:t>（美）弗吉尼娅·波斯特莱尔著；高洁译 其他作品：https://www.jiaokey.com/tag/（美）弗吉尼娅·波斯特莱尔著；高洁译.html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关键词搜索：https://www.jiaokey.com/tag/魅力史  激发欲望与视觉征服的艺术.html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