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云计算在物流体系中的应用研究</w:t>
      </w:r>
    </w:p>
    <w:p>
      <w:r>
        <w:rPr>
          <w:rFonts w:ascii="宋体" w:hAnsi="宋体" w:eastAsia="宋体"/>
          <w:sz w:val="24"/>
        </w:rPr>
        <w:t>（德）迈克尔·腾·霍姆佩尔（Michael ten Hompel），（德）雅各布·瑞霍夫（Jakob Rehof），（德）奥利弗·沃尔夫（Oliver Wolf）主编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云计算在物流体系中的应用研究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（德）迈克尔·腾·霍姆佩尔（Michael ten Hompel），（德）雅各布·瑞霍夫（Jakob Rehof），（德）奥利弗·沃尔夫（Oliver Wolf）主编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本书出售、求购地址：https://www.jiaokey.com/book/detail/14152741.html</w:t>
      </w:r>
    </w:p>
    <w:p>
      <w:r>
        <w:t>更多相关图书推荐：https://www.jiaokey.com</w:t>
      </w:r>
    </w:p>
    <w:p>
      <w:r>
        <w:t>（德）迈克尔·腾·霍姆佩尔（Michael ten Hompel），（德）雅各布·瑞霍夫（Jakob Rehof），（德）奥利弗·沃尔夫（Oliver Wolf）主编 其他作品：https://www.jiaokey.com/tag/（德）迈克尔·腾·霍姆佩尔（Michael ten Hompel），（德）雅各布·瑞霍夫（Jakob Rehof），（德）奥利弗·沃尔夫（Oliver Wolf）主编.html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关键词搜索：https://www.jiaokey.com/tag/云计算在物流体系中的应用研究.html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