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  美国海军陆战队逆袭史</w:t>
      </w:r>
    </w:p>
    <w:p>
      <w:r>
        <w:rPr>
          <w:rFonts w:ascii="宋体" w:hAnsi="宋体" w:eastAsia="宋体"/>
          <w:sz w:val="24"/>
        </w:rPr>
        <w:t>（日）野中郁次朗著；鲁方雷，沈峪源，宋晓朋译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  美国海军陆战队逆袭史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（日）野中郁次朗著；鲁方雷，沈峪源，宋晓朋译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本书出售、求购地址：https://www.jiaokey.com/book/detail/14152738.html</w:t>
      </w:r>
    </w:p>
    <w:p>
      <w:r>
        <w:t>更多相关图书推荐：https://www.jiaokey.com</w:t>
      </w:r>
    </w:p>
    <w:p>
      <w:r>
        <w:t>（日）野中郁次朗著；鲁方雷，沈峪源，宋晓朋译 其他作品：https://www.jiaokey.com/tag/（日）野中郁次朗著；鲁方雷，沈峪源，宋晓朋译.html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关键词搜索：https://www.jiaokey.com/tag/生存  美国海军陆战队逆袭史.html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