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书名：集约化畜禽规模养殖污染防治技术与政策研究进展</w:t>
      </w:r>
    </w:p>
    <w:p>
      <w:r>
        <w:t>作者：张克强，王风主编</w:t>
      </w:r>
    </w:p>
    <w:p>
      <w:r>
        <w:t>出版社：北京：中国农业出版社</w:t>
      </w:r>
    </w:p>
    <w:p>
      <w:r>
        <w:t>出版日期：2016</w:t>
      </w:r>
    </w:p>
    <w:p>
      <w:r>
        <w:t>总页数：511</w:t>
      </w:r>
    </w:p>
    <w:p>
      <w:r>
        <w:t>更多请访问教客网: www.jiaokey.com</w:t>
      </w:r>
    </w:p>
    <w:p>
      <w:r>
        <w:t>集约化畜禽规模养殖污染防治技术与政策研究进展 评论地址：https://www.jiaokey.com/book/detail/14152731.html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