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书名：哲瑞·雷恩的最后一案  一五九九年的悲剧</w:t>
      </w:r>
    </w:p>
    <w:p>
      <w:r>
        <w:t>作者：（美）埃勒里·奎因著；林淑琴译</w:t>
      </w:r>
    </w:p>
    <w:p>
      <w:r>
        <w:t>出版社：北京:新星出版社,2017.01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哲瑞·雷恩的最后一案  一五九九年的悲剧 评论地址：https://www.jiaokey.com/book/detail/14152727.html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