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弱水一瓢  舞理的寻觅与所得</w:t>
      </w:r>
    </w:p>
    <w:p>
      <w:r>
        <w:rPr>
          <w:rFonts w:ascii="宋体" w:hAnsi="宋体" w:eastAsia="宋体"/>
          <w:sz w:val="24"/>
        </w:rPr>
        <w:t>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弱水一瓢  舞理的寻觅与所得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本书出售、求购地址：https://www.jiaokey.com/book/detail/14152723.html</w:t>
      </w:r>
    </w:p>
    <w:p>
      <w:r>
        <w:t>更多相关图书推荐：https://www.jiaokey.com</w:t>
      </w:r>
    </w:p>
    <w:p>
      <w:r>
        <w:t>江东著 其他作品：https://www.jiaokey.com/tag/江东著.html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关键词搜索：https://www.jiaokey.com/tag/弱水一瓢  舞理的寻觅与所得.html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