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速成读本  建筑</w:t>
      </w:r>
    </w:p>
    <w:p>
      <w:r>
        <w:rPr>
          <w:rFonts w:ascii="宋体" w:hAnsi="宋体" w:eastAsia="宋体"/>
          <w:sz w:val="24"/>
        </w:rPr>
        <w:t>（英）希拉里弗伦奇（HilaryFrench）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速成读本  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（英）希拉里弗伦奇（HilaryFrench）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本书出售、求购地址：https://www.jiaokey.com/book/detail/14152709.html</w:t>
      </w:r>
    </w:p>
    <w:p>
      <w:r>
        <w:t>更多相关图书推荐：https://www.jiaokey.com</w:t>
      </w:r>
    </w:p>
    <w:p>
      <w:r>
        <w:t>（英）希拉里弗伦奇（HilaryFrench） 其他作品：https://www.jiaokey.com/tag/（英）希拉里弗伦奇（HilaryFrench）.html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关键词搜索：https://www.jiaokey.com/tag/速成读本  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