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权利保障视野下的违法信息行政公告研究</w:t>
      </w:r>
    </w:p>
    <w:p>
      <w:r>
        <w:rPr>
          <w:rFonts w:ascii="宋体" w:hAnsi="宋体" w:eastAsia="宋体"/>
          <w:sz w:val="24"/>
        </w:rPr>
        <w:t>禹竹蕊著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权利保障视野下的违法信息行政公告研究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禹竹蕊著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本书出售、求购地址：https://www.jiaokey.com/book/detail/14152701.html</w:t>
      </w:r>
    </w:p>
    <w:p>
      <w:r>
        <w:t>更多相关图书推荐：https://www.jiaokey.com</w:t>
      </w:r>
    </w:p>
    <w:p>
      <w:r>
        <w:t>禹竹蕊著 其他作品：https://www.jiaokey.com/tag/禹竹蕊著.html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关键词搜索：https://www.jiaokey.com/tag/权利保障视野下的违法信息行政公告研究.html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