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知识产权系列教材  专利转移转化案例解析</w:t>
      </w:r>
    </w:p>
    <w:p>
      <w:r>
        <w:rPr>
          <w:rFonts w:ascii="宋体" w:hAnsi="宋体" w:eastAsia="宋体"/>
          <w:sz w:val="24"/>
        </w:rPr>
        <w:t>国际知识产权局组织编写；马天旗主编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知识产权系列教材  专利转移转化案例解析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国际知识产权局组织编写；马天旗主编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本书出售、求购地址：https://www.jiaokey.com/book/detail/14152700.html</w:t>
      </w:r>
    </w:p>
    <w:p>
      <w:r>
        <w:t>更多相关图书推荐：https://www.jiaokey.com</w:t>
      </w:r>
    </w:p>
    <w:p>
      <w:r>
        <w:t>国际知识产权局组织编写；马天旗主编 其他作品：https://www.jiaokey.com/tag/国际知识产权局组织编写；马天旗主编.html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关键词搜索：https://www.jiaokey.com/tag/知识产权系列教材  专利转移转化案例解析.html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