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书名：玛戈王后与波旁王朝的崛起</w:t>
      </w:r>
    </w:p>
    <w:p>
      <w:r>
        <w:t>作者：（美）南希·戈德斯通著；喻乐译</w:t>
      </w:r>
    </w:p>
    <w:p>
      <w:r>
        <w:t>出版社：北京联合出版公司,2016.09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玛戈王后与波旁王朝的崛起 评论地址：https://www.jiaokey.com/book/detail/14152694.html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