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书名：南极周边海域矿产资源潜力调查与评估</w:t>
      </w:r>
    </w:p>
    <w:p>
      <w:r>
        <w:t>作者：国家海洋局极地专项办公室编</w:t>
      </w:r>
    </w:p>
    <w:p>
      <w:r>
        <w:t>出版社：北京:海洋出版社,2016.07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南极周边海域矿产资源潜力调查与评估 评论地址：https://www.jiaokey.com/book/detail/14152690.html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