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从艺术的窗口看世界  音乐文化的价值理性思考</w:t>
      </w:r>
    </w:p>
    <w:p>
      <w:r>
        <w:rPr>
          <w:rFonts w:ascii="宋体" w:hAnsi="宋体" w:eastAsia="宋体"/>
          <w:sz w:val="24"/>
        </w:rPr>
        <w:t>曾遂今编著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从艺术的窗口看世界  音乐文化的价值理性思考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曾遂今编著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本书出售、求购地址：https://www.jiaokey.com/book/detail/14152688.html</w:t>
      </w:r>
    </w:p>
    <w:p>
      <w:r>
        <w:t>更多相关图书推荐：https://www.jiaokey.com</w:t>
      </w:r>
    </w:p>
    <w:p>
      <w:r>
        <w:t>曾遂今编著 其他作品：https://www.jiaokey.com/tag/曾遂今编著.html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关键词搜索：https://www.jiaokey.com/tag/从艺术的窗口看世界  音乐文化的价值理性思考.html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