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《月旦法学》刑事法判例研究汇编=Case book of Yue Dan Taiwan Law review criminal law volume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《月旦法学》刑事法判例研究汇编=Case book of Yue Dan Taiwan Law review criminal law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本书出售、求购地址：https://www.jiaokey.com/book/detail/14152683.html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关键词搜索：https://www.jiaokey.com/tag/《月旦法学》刑事法判例研究汇编=Case book of Yue Dan Taiwan Law review criminal law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