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书名：解决冲突的关键技巧  如何增加你的有效社交</w:t>
      </w:r>
    </w:p>
    <w:p>
      <w:r>
        <w:t>作者：（美）达纳·卡斯帕森（Dana Caspersen）著</w:t>
      </w:r>
    </w:p>
    <w:p>
      <w:r>
        <w:t>出版社：北京:九州出版社,2016.07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解决冲突的关键技巧  如何增加你的有效社交 评论地址：https://www.jiaokey.com/book/detail/14152679.html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