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探析城市病  都市密集区城镇土地格局的环境效应与适应</w:t>
      </w:r>
    </w:p>
    <w:p>
      <w:r>
        <w:rPr>
          <w:rFonts w:ascii="宋体" w:hAnsi="宋体" w:eastAsia="宋体"/>
          <w:sz w:val="24"/>
        </w:rPr>
        <w:t>苏伟忠，杨英宝著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探析城市病  都市密集区城镇土地格局的环境效应与适应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苏伟忠，杨英宝著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本书出售、求购地址：https://www.jiaokey.com/book/detail/14152673.html</w:t>
      </w:r>
    </w:p>
    <w:p>
      <w:r>
        <w:t>更多相关图书推荐：https://www.jiaokey.com</w:t>
      </w:r>
    </w:p>
    <w:p>
      <w:r>
        <w:t>苏伟忠，杨英宝著 其他作品：https://www.jiaokey.com/tag/苏伟忠，杨英宝著.html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关键词搜索：https://www.jiaokey.com/tag/探析城市病  都市密集区城镇土地格局的环境效应与适应.html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