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管理会计分册  亨格瑞会计学  原书第4版</w:t>
      </w:r>
    </w:p>
    <w:p>
      <w:r>
        <w:rPr>
          <w:rFonts w:ascii="宋体" w:hAnsi="宋体" w:eastAsia="宋体"/>
          <w:sz w:val="24"/>
        </w:rPr>
        <w:t>（美）特蕾西·诺布尔斯，（美）布伦达·马蒂森，（美）埃拉·梅·马楚姆拉著；张永翼等译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管理会计分册  亨格瑞会计学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（美）特蕾西·诺布尔斯，（美）布伦达·马蒂森，（美）埃拉·梅·马楚姆拉著；张永翼等译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本书出售、求购地址：https://www.jiaokey.com/book/detail/14152671.html</w:t>
      </w:r>
    </w:p>
    <w:p>
      <w:r>
        <w:t>更多相关图书推荐：https://www.jiaokey.com</w:t>
      </w:r>
    </w:p>
    <w:p>
      <w:r>
        <w:t>（美）特蕾西·诺布尔斯，（美）布伦达·马蒂森，（美）埃拉·梅·马楚姆拉著；张永翼等译 其他作品：https://www.jiaokey.com/tag/（美）特蕾西·诺布尔斯，（美）布伦达·马蒂森，（美）埃拉·梅·马楚姆拉著；张永翼等译.html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关键词搜索：https://www.jiaokey.com/tag/管理会计分册  亨格瑞会计学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