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现代欧洲史  卷6  欧洲时代的终结  1890年至今  下</w:t>
      </w:r>
    </w:p>
    <w:p>
      <w:r>
        <w:rPr>
          <w:rFonts w:ascii="宋体" w:hAnsi="宋体" w:eastAsia="宋体"/>
          <w:sz w:val="24"/>
        </w:rPr>
        <w:t>（美）费利克斯·吉尔伯特，大卫·克莱·拉奇著；夏宗凤译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现代欧洲史  卷6  欧洲时代的终结  1890年至今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（美）费利克斯·吉尔伯特，大卫·克莱·拉奇著；夏宗凤译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本书出售、求购地址：https://www.jiaokey.com/book/detail/14152659.html</w:t>
      </w:r>
    </w:p>
    <w:p>
      <w:r>
        <w:t>更多相关图书推荐：https://www.jiaokey.com</w:t>
      </w:r>
    </w:p>
    <w:p>
      <w:r>
        <w:t>（美）费利克斯·吉尔伯特，大卫·克莱·拉奇著；夏宗凤译 其他作品：https://www.jiaokey.com/tag/（美）费利克斯·吉尔伯特，大卫·克莱·拉奇著；夏宗凤译.html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关键词搜索：https://www.jiaokey.com/tag/现代欧洲史  卷6  欧洲时代的终结  1890年至今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