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消费主义视角下城市遗产旅游景观的空间生产  成都宽窄巷子个案研究</w:t>
      </w:r>
    </w:p>
    <w:p>
      <w:r>
        <w:rPr>
          <w:rFonts w:ascii="宋体" w:hAnsi="宋体" w:eastAsia="宋体"/>
          <w:sz w:val="24"/>
        </w:rPr>
        <w:t>廖卫华著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消费主义视角下城市遗产旅游景观的空间生产  成都宽窄巷子个案研究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本书出售、求购地址：https://www.jiaokey.com/book/detail/14152641.html</w:t>
      </w:r>
    </w:p>
    <w:p>
      <w:r>
        <w:t>更多相关图书推荐：https://www.jiaokey.com</w:t>
      </w:r>
    </w:p>
    <w:p>
      <w:r>
        <w:t>廖卫华著 其他作品：https://www.jiaokey.com/tag/廖卫华著.html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关键词搜索：https://www.jiaokey.com/tag/消费主义视角下城市遗产旅游景观的空间生产  成都宽窄巷子个案研究.html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