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广东省居民膳食营养与健康状况十年变化分析</w:t>
      </w:r>
    </w:p>
    <w:p>
      <w:r>
        <w:rPr>
          <w:rFonts w:ascii="宋体" w:hAnsi="宋体" w:eastAsia="宋体"/>
          <w:sz w:val="24"/>
        </w:rPr>
        <w:t>张永慧，马文军主编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广东省居民膳食营养与健康状况十年变化分析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张永慧，马文军主编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本书出售、求购地址：https://www.jiaokey.com/book/detail/14152640.html</w:t>
      </w:r>
    </w:p>
    <w:p>
      <w:r>
        <w:t>更多相关图书推荐：https://www.jiaokey.com</w:t>
      </w:r>
    </w:p>
    <w:p>
      <w:r>
        <w:t>张永慧，马文军主编 其他作品：https://www.jiaokey.com/tag/张永慧，马文军主编.html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关键词搜索：https://www.jiaokey.com/tag/广东省居民膳食营养与健康状况十年变化分析.html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