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书名：一种新型的企业间组织  高技术虚拟产业集群</w:t>
      </w:r>
    </w:p>
    <w:p>
      <w:r>
        <w:t>作者：高长元，张树臣，杜鹏著</w:t>
      </w:r>
    </w:p>
    <w:p>
      <w:r>
        <w:t>出版社：北京：科学出版社</w:t>
      </w:r>
    </w:p>
    <w:p>
      <w:r>
        <w:t>出版日期：2017</w:t>
      </w:r>
    </w:p>
    <w:p>
      <w:r>
        <w:t>总页数：317</w:t>
      </w:r>
    </w:p>
    <w:p>
      <w:r>
        <w:t>更多请访问教客网: www.jiaokey.com</w:t>
      </w:r>
    </w:p>
    <w:p>
      <w:r>
        <w:t>一种新型的企业间组织  高技术虚拟产业集群 评论地址：https://www.jiaokey.com/book/detail/14152612.html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