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奉节营盘包墓地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奉节营盘包墓地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本书出售、求购地址：https://www.jiaokey.com/book/detail/14152610.html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关键词搜索：https://www.jiaokey.com/tag/奉节营盘包墓地.html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