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书名：西溪文献集成  第4册  西溪两浙词人祠堂、蕉园诗社史料</w:t>
      </w:r>
    </w:p>
    <w:p>
      <w:r>
        <w:t>作者：王国平总主编；郑发楚编纂；郑发楚等标点</w:t>
      </w:r>
    </w:p>
    <w:p>
      <w:r>
        <w:t>出版社：杭州:杭州出版社,2016.01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西溪文献集成  第4册  西溪两浙词人祠堂、蕉园诗社史料 评论地址：https://www.jiaokey.com/book/detail/14152600.html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