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帛书《易传》新释  暨孔子易学思想研究</w:t>
      </w:r>
    </w:p>
    <w:p>
      <w:r>
        <w:rPr>
          <w:rFonts w:ascii="宋体" w:hAnsi="宋体" w:eastAsia="宋体"/>
          <w:sz w:val="24"/>
        </w:rPr>
        <w:t>刘彬，孙航，宋立林著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帛书《易传》新释  暨孔子易学思想研究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刘彬，孙航，宋立林著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本书出售、求购地址：https://www.jiaokey.com/book/detail/14152592.html</w:t>
      </w:r>
    </w:p>
    <w:p>
      <w:r>
        <w:t>更多相关图书推荐：https://www.jiaokey.com</w:t>
      </w:r>
    </w:p>
    <w:p>
      <w:r>
        <w:t>刘彬，孙航，宋立林著 其他作品：https://www.jiaokey.com/tag/刘彬，孙航，宋立林著.html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关键词搜索：https://www.jiaokey.com/tag/帛书《易传》新释  暨孔子易学思想研究.html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