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蛋白质纳米技术  方案、仪器和应用</w:t>
      </w:r>
    </w:p>
    <w:p>
      <w:r>
        <w:rPr>
          <w:rFonts w:ascii="宋体" w:hAnsi="宋体" w:eastAsia="宋体"/>
          <w:sz w:val="24"/>
        </w:rPr>
        <w:t>（美）武亭俊主编；朱必凤等译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蛋白质纳米技术  方案、仪器和应用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（美）武亭俊主编；朱必凤等译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本书出售、求购地址：https://www.jiaokey.com/book/detail/14152581.html</w:t>
      </w:r>
    </w:p>
    <w:p>
      <w:r>
        <w:t>更多相关图书推荐：https://www.jiaokey.com</w:t>
      </w:r>
    </w:p>
    <w:p>
      <w:r>
        <w:t>（美）武亭俊主编；朱必凤等译 其他作品：https://www.jiaokey.com/tag/（美）武亭俊主编；朱必凤等译.html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关键词搜索：https://www.jiaokey.com/tag/蛋白质纳米技术  方案、仪器和应用.html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