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2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四分律行事钞资持记校释  2 评论地址：https://www.jiaokey.com/book/detail/14152574.html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