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5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总页数：1468</w:t>
      </w:r>
    </w:p>
    <w:p>
      <w:r>
        <w:t>更多请访问教客网: www.jiaokey.com</w:t>
      </w:r>
    </w:p>
    <w:p>
      <w:r>
        <w:t>四分律行事钞资持记校释  5 评论地址：https://www.jiaokey.com/book/detail/14152571.html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