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书名：众筹模式  募资  投资  孵化  运营</w:t>
      </w:r>
    </w:p>
    <w:p>
      <w:r>
        <w:t>作者：任昱衡编著</w:t>
      </w:r>
    </w:p>
    <w:p>
      <w:r>
        <w:t>出版社：广州:广东经济出版社,2016.06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众筹模式  募资  投资  孵化  运营 评论地址：https://www.jiaokey.com/book/detail/14152537.html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