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图们江国际合作系列丛书  图们江合作二十年</w:t>
      </w:r>
    </w:p>
    <w:p>
      <w:r>
        <w:rPr>
          <w:rFonts w:ascii="宋体" w:hAnsi="宋体" w:eastAsia="宋体"/>
          <w:sz w:val="24"/>
        </w:rPr>
        <w:t>李铁主编；王维娜，邱成利副主编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图们江国际合作系列丛书  图们江合作二十年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李铁主编；王维娜，邱成利副主编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本书出售、求购地址：https://www.jiaokey.com/book/detail/14152536.html</w:t>
      </w:r>
    </w:p>
    <w:p>
      <w:r>
        <w:t>更多相关图书推荐：https://www.jiaokey.com</w:t>
      </w:r>
    </w:p>
    <w:p>
      <w:r>
        <w:t>李铁主编；王维娜，邱成利副主编 其他作品：https://www.jiaokey.com/tag/李铁主编；王维娜，邱成利副主编.html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关键词搜索：https://www.jiaokey.com/tag/图们江国际合作系列丛书  图们江合作二十年.html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