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中枢神经系统与感觉器官学习指导及习题集</w:t>
      </w:r>
    </w:p>
    <w:p>
      <w:r>
        <w:rPr>
          <w:rFonts w:ascii="宋体" w:hAnsi="宋体" w:eastAsia="宋体"/>
          <w:sz w:val="24"/>
        </w:rPr>
        <w:t>闫剑群主编；安美霞，彭亮，董炜疆副主编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中枢神经系统与感觉器官学习指导及习题集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闫剑群主编；安美霞，彭亮，董炜疆副主编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本书出售、求购地址：https://www.jiaokey.com/book/detail/14152521.html</w:t>
      </w:r>
    </w:p>
    <w:p>
      <w:r>
        <w:t>更多相关图书推荐：https://www.jiaokey.com</w:t>
      </w:r>
    </w:p>
    <w:p>
      <w:r>
        <w:t>闫剑群主编；安美霞，彭亮，董炜疆副主编 其他作品：https://www.jiaokey.com/tag/闫剑群主编；安美霞，彭亮，董炜疆副主编.html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关键词搜索：https://www.jiaokey.com/tag/中枢神经系统与感觉器官学习指导及习题集.html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