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清末代议制的弄潮者  江西咨议局议员研究</w:t>
      </w:r>
    </w:p>
    <w:p>
      <w:r>
        <w:rPr>
          <w:rFonts w:ascii="宋体" w:hAnsi="宋体" w:eastAsia="宋体"/>
          <w:sz w:val="24"/>
        </w:rPr>
        <w:t>庞振宇著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清末代议制的弄潮者  江西咨议局议员研究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本书出售、求购地址：https://www.jiaokey.com/book/detail/14152517.html</w:t>
      </w:r>
    </w:p>
    <w:p>
      <w:r>
        <w:t>更多相关图书推荐：https://www.jiaokey.com</w:t>
      </w:r>
    </w:p>
    <w:p>
      <w:r>
        <w:t>庞振宇著 其他作品：https://www.jiaokey.com/tag/庞振宇著.html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关键词搜索：https://www.jiaokey.com/tag/清末代议制的弄潮者  江西咨议局议员研究.html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