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非营利组织可持续发展  基于矩阵模型财务可行性提供战略决策</w:t>
      </w:r>
    </w:p>
    <w:p>
      <w:r>
        <w:rPr>
          <w:rFonts w:ascii="宋体" w:hAnsi="宋体" w:eastAsia="宋体"/>
          <w:sz w:val="24"/>
        </w:rPr>
        <w:t>Jeanne Bell著；丛书翻译组译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非营利组织可持续发展  基于矩阵模型财务可行性提供战略决策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Jeanne Bell著；丛书翻译组译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本书出售、求购地址：https://www.jiaokey.com/book/detail/14152512.html</w:t>
      </w:r>
    </w:p>
    <w:p>
      <w:r>
        <w:t>更多相关图书推荐：https://www.jiaokey.com</w:t>
      </w:r>
    </w:p>
    <w:p>
      <w:r>
        <w:t>Jeanne Bell著；丛书翻译组译 其他作品：https://www.jiaokey.com/tag/Jeanne Bell著；丛书翻译组译.html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关键词搜索：https://www.jiaokey.com/tag/非营利组织可持续发展  基于矩阵模型财务可行性提供战略决策.html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