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书名：现代汉语单音节动词重叠研究</w:t>
      </w:r>
    </w:p>
    <w:p>
      <w:r>
        <w:t>作者：崔慜知著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现代汉语单音节动词重叠研究 评论地址：https://www.jiaokey.com/book/detail/14152508.html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