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书名：当代视野下的畲族文化</w:t>
      </w:r>
    </w:p>
    <w:p>
      <w:r>
        <w:t>作者：福建省炎黄文化研究会，宁德师范学院编</w:t>
      </w:r>
    </w:p>
    <w:p>
      <w:r>
        <w:t>出版社：福州:海峡文艺出版社,2016.11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当代视野下的畲族文化 评论地址：https://www.jiaokey.com/book/detail/14152503.html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