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能源系统集成建模政策驱动下的低碳转型</w:t>
      </w:r>
    </w:p>
    <w:p>
      <w:r>
        <w:rPr>
          <w:rFonts w:ascii="宋体" w:hAnsi="宋体" w:eastAsia="宋体"/>
          <w:sz w:val="24"/>
        </w:rPr>
        <w:t>段宏波，范英著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能源系统集成建模政策驱动下的低碳转型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段宏波，范英著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本书出售、求购地址：https://www.jiaokey.com/book/detail/14152464.html</w:t>
      </w:r>
    </w:p>
    <w:p>
      <w:r>
        <w:t>更多相关图书推荐：https://www.jiaokey.com</w:t>
      </w:r>
    </w:p>
    <w:p>
      <w:r>
        <w:t>段宏波，范英著 其他作品：https://www.jiaokey.com/tag/段宏波，范英著.html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关键词搜索：https://www.jiaokey.com/tag/能源系统集成建模政策驱动下的低碳转型.html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