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日本国家助学贷款制度的嬗变  1943-2010</w:t>
      </w:r>
    </w:p>
    <w:p>
      <w:r>
        <w:rPr>
          <w:rFonts w:ascii="宋体" w:hAnsi="宋体" w:eastAsia="宋体"/>
          <w:sz w:val="24"/>
        </w:rPr>
        <w:t>钱震华，徐国兴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日本国家助学贷款制度的嬗变  1943-2010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钱震华，徐国兴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本书出售、求购地址：https://www.jiaokey.com/book/detail/14152449.html</w:t>
      </w:r>
    </w:p>
    <w:p>
      <w:r>
        <w:t>更多相关图书推荐：https://www.jiaokey.com</w:t>
      </w:r>
    </w:p>
    <w:p>
      <w:r>
        <w:t>钱震华，徐国兴 其他作品：https://www.jiaokey.com/tag/钱震华，徐国兴.html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关键词搜索：https://www.jiaokey.com/tag/日本国家助学贷款制度的嬗变  1943-2010.html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