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浅埋深煤层煤矿地表生态环境影响及其预测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浅埋深煤层煤矿地表生态环境影响及其预测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本书出售、求购地址：https://www.jiaokey.com/book/detail/14152448.html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关键词搜索：https://www.jiaokey.com/tag/浅埋深煤层煤矿地表生态环境影响及其预测.html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