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拯救全球经济  方向、策略和未来</w:t>
      </w:r>
    </w:p>
    <w:p>
      <w:r>
        <w:rPr>
          <w:rFonts w:ascii="宋体" w:hAnsi="宋体" w:eastAsia="宋体"/>
          <w:sz w:val="24"/>
        </w:rPr>
        <w:t>（法）奥利维尔·布兰查德（Olivier Blanchard）著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拯救全球经济  方向、策略和未来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（法）奥利维尔·布兰查德（Olivier Blanchard）著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本书出售、求购地址：https://www.jiaokey.com/book/detail/14152429.html</w:t>
      </w:r>
    </w:p>
    <w:p>
      <w:r>
        <w:t>更多相关图书推荐：https://www.jiaokey.com</w:t>
      </w:r>
    </w:p>
    <w:p>
      <w:r>
        <w:t>（法）奥利维尔·布兰查德（Olivier Blanchard）著 其他作品：https://www.jiaokey.com/tag/（法）奥利维尔·布兰查德（Olivier Blanchard）著.html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关键词搜索：https://www.jiaokey.com/tag/拯救全球经济  方向、策略和未来.html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