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灾难急救高级生命支持课程</w:t>
      </w:r>
    </w:p>
    <w:p>
      <w:r>
        <w:rPr>
          <w:rFonts w:ascii="宋体" w:hAnsi="宋体" w:eastAsia="宋体"/>
          <w:sz w:val="24"/>
        </w:rPr>
        <w:t>（美）Richard B.Schwartz著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灾难急救高级生命支持课程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B.Schwartz著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本书出售、求购地址：https://www.jiaokey.com/book/detail/14152420.html</w:t>
      </w:r>
    </w:p>
    <w:p>
      <w:r>
        <w:t>更多相关图书推荐：https://www.jiaokey.com</w:t>
      </w:r>
    </w:p>
    <w:p>
      <w:r>
        <w:t>（美）Richard B.Schwartz著 其他作品：https://www.jiaokey.com/tag/（美）Richard B.Schwartz著.html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关键词搜索：https://www.jiaokey.com/tag/灾难急救高级生命支持课程.html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