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区块链世界</w:t>
      </w:r>
    </w:p>
    <w:p>
      <w:r>
        <w:rPr>
          <w:rFonts w:ascii="宋体" w:hAnsi="宋体" w:eastAsia="宋体"/>
          <w:sz w:val="24"/>
        </w:rPr>
        <w:t>井底望天,武源文,史伯平,赵国栋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区块链世界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井底望天,武源文,史伯平,赵国栋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9787508669038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电子商务－支付方式－研究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本书分为上下篇: 上篇侧重理论描述, 系统地讲述了区块链的起源、现状和未来发展趋势, 内容涵盖了区块链的缘起、面世、流派、类别、重构、潮流、挑战 ; 下篇侧重实践应用, 内容涵盖了区块链引领数字经济变革、发展新经济、建设新社会、展望新前景。本书是第一部全面系统地阐述区块链的理论和实际应用的图书, 具有较强的出版价值。</w:t>
      </w:r>
    </w:p>
    <w:p/>
    <w:p>
      <w:r>
        <w:t>本书出售、求购地址：https://www.jiaokey.com/book/detail/14152414.html</w:t>
      </w:r>
    </w:p>
    <w:p>
      <w:r>
        <w:t>更多商品流通与市场图书推荐：https://www.jiaokey.com</w:t>
      </w:r>
    </w:p>
    <w:p>
      <w:r>
        <w:t>井底望天,武源文,史伯平,赵国栋 其他作品：https://www.jiaokey.com/tag/井底望天,武源文,史伯平,赵国栋.html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关键词搜索：https://www.jiaokey.com/tag/电子商务－支付方式－研究.html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