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当代刑法思潮论坛  第2卷  刑法教义与价值判断=Forum on contemporary criminal law theories criminal law doctrine and value judgement</w:t>
      </w:r>
    </w:p>
    <w:p>
      <w:r>
        <w:rPr>
          <w:rFonts w:ascii="宋体" w:hAnsi="宋体" w:eastAsia="宋体"/>
          <w:sz w:val="24"/>
        </w:rPr>
        <w:t>梁根林主编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当代刑法思潮论坛  第2卷  刑法教义与价值判断=Forum on contemporary criminal law theories criminal law doctrine and value judgement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本书出售、求购地址：https://www.jiaokey.com/book/detail/14152396.html</w:t>
      </w:r>
    </w:p>
    <w:p>
      <w:r>
        <w:t>更多相关图书推荐：https://www.jiaokey.com</w:t>
      </w:r>
    </w:p>
    <w:p>
      <w:r>
        <w:t>梁根林主编 其他作品：https://www.jiaokey.com/tag/梁根林主编.html</w:t>
      </w:r>
    </w:p>
    <w:p>
      <w:r>
        <w:t>关键词搜索：https://www.jiaokey.com/tag/当代刑法思潮论坛  第2卷  刑法教义与价值判断=Forum on contemporary criminal law theories criminal law doctrine and value judgement.html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