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江西省新型城镇化融入长江经济带的基础、障碍与关键</w:t>
      </w:r>
    </w:p>
    <w:p>
      <w:r>
        <w:rPr>
          <w:rFonts w:ascii="宋体" w:hAnsi="宋体" w:eastAsia="宋体"/>
          <w:sz w:val="24"/>
        </w:rPr>
        <w:t>刘耀彬，戴璐编著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江西省新型城镇化融入长江经济带的基础、障碍与关键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刘耀彬，戴璐编著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本书出售、求购地址：https://www.jiaokey.com/book/detail/14152393.html</w:t>
      </w:r>
    </w:p>
    <w:p>
      <w:r>
        <w:t>更多相关图书推荐：https://www.jiaokey.com</w:t>
      </w:r>
    </w:p>
    <w:p>
      <w:r>
        <w:t>刘耀彬，戴璐编著 其他作品：https://www.jiaokey.com/tag/刘耀彬，戴璐编著.html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关键词搜索：https://www.jiaokey.com/tag/江西省新型城镇化融入长江经济带的基础、障碍与关键.html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