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儿童文学的多维阐释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儿童文学的多维阐释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本书出售、求购地址：https://www.jiaokey.com/book/detail/14152385.html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关键词搜索：https://www.jiaokey.com/tag/儿童文学的多维阐释.html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