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书名：强军的理想投身的梦  学者眼中的  我的军营我的梦</w:t>
      </w:r>
    </w:p>
    <w:p>
      <w:r>
        <w:t>作者：史庆华主编</w:t>
      </w:r>
    </w:p>
    <w:p>
      <w:r>
        <w:t>出版社：沈阳:白山出版社,2016.05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强军的理想投身的梦  学者眼中的  我的军营我的梦 评论地址：https://www.jiaokey.com/book/detail/14152380.html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